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Данилов Алексей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Алексеевич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18810086240000853605 от 06.11.2025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ч.3.1 ст.12.5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53605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</w:t>
      </w:r>
      <w:r>
        <w:rPr>
          <w:rFonts w:ascii="Times New Roman" w:eastAsia="Times New Roman" w:hAnsi="Times New Roman" w:cs="Times New Roman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Данилова Алексея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Алексеевича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</w:t>
      </w:r>
      <w:r>
        <w:rPr>
          <w:rFonts w:ascii="Times New Roman" w:eastAsia="Times New Roman" w:hAnsi="Times New Roman" w:cs="Times New Roman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33170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2E45-4198-44BC-9F91-2BA41262A02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